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before="0" w:lineRule="auto"/>
        <w:jc w:val="center"/>
        <w:rPr>
          <w:color w:val="000000"/>
        </w:rPr>
      </w:pPr>
      <w:r w:rsidDel="00000000" w:rsidR="00000000" w:rsidRPr="00000000">
        <w:rPr/>
        <w:drawing>
          <wp:inline distB="0" distT="0" distL="0" distR="0">
            <wp:extent cx="3667125" cy="723900"/>
            <wp:effectExtent b="0" l="0" r="0" t="0"/>
            <wp:docPr id="1093706059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67125" cy="7239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spacing w:before="0" w:lineRule="auto"/>
        <w:jc w:val="center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Presenter CV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1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839"/>
        <w:gridCol w:w="5177"/>
        <w:tblGridChange w:id="0">
          <w:tblGrid>
            <w:gridCol w:w="3839"/>
            <w:gridCol w:w="5177"/>
          </w:tblGrid>
        </w:tblGridChange>
      </w:tblGrid>
      <w:tr>
        <w:trPr>
          <w:cantSplit w:val="0"/>
          <w:trHeight w:val="1247" w:hRule="atLeast"/>
          <w:tblHeader w:val="0"/>
        </w:trPr>
        <w:tc>
          <w:tcPr/>
          <w:p w:rsidR="00000000" w:rsidDel="00000000" w:rsidP="00000000" w:rsidRDefault="00000000" w:rsidRPr="00000000" w14:paraId="00000004">
            <w:pPr>
              <w:rPr/>
            </w:pPr>
            <w:r w:rsidDel="00000000" w:rsidR="00000000" w:rsidRPr="00000000">
              <w:rPr>
                <w:rtl w:val="0"/>
              </w:rPr>
              <w:t xml:space="preserve">Full Name</w:t>
            </w:r>
          </w:p>
        </w:tc>
        <w:tc>
          <w:tcPr/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7" w:hRule="atLeast"/>
          <w:tblHeader w:val="0"/>
        </w:trPr>
        <w:tc>
          <w:tcPr/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  <w:t xml:space="preserve">Title</w:t>
            </w:r>
          </w:p>
        </w:tc>
        <w:tc>
          <w:tcPr/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7" w:hRule="atLeast"/>
          <w:tblHeader w:val="0"/>
        </w:trPr>
        <w:tc>
          <w:tcPr/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  <w:t xml:space="preserve">Affiliation / Institution</w:t>
            </w:r>
          </w:p>
        </w:tc>
        <w:tc>
          <w:tcPr/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7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  <w:t xml:space="preserve">Current Position</w:t>
            </w:r>
          </w:p>
        </w:tc>
        <w:tc>
          <w:tcPr/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7" w:hRule="atLeast"/>
          <w:tblHeader w:val="0"/>
        </w:trPr>
        <w:tc>
          <w:tcPr/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Education</w:t>
            </w:r>
          </w:p>
        </w:tc>
        <w:tc>
          <w:tcPr/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7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  <w:t xml:space="preserve">Working Experience</w:t>
            </w:r>
          </w:p>
        </w:tc>
        <w:tc>
          <w:tcPr/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7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Area of Expertise / Research Interest</w:t>
            </w:r>
          </w:p>
        </w:tc>
        <w:tc>
          <w:tcPr/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7" w:hRule="atLeast"/>
          <w:tblHeader w:val="0"/>
        </w:trPr>
        <w:tc>
          <w:tcPr/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Professional Registration (if any)</w:t>
            </w:r>
          </w:p>
        </w:tc>
        <w:tc>
          <w:tcPr/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7" w:hRule="atLeast"/>
          <w:tblHeader w:val="0"/>
        </w:trPr>
        <w:tc>
          <w:tcPr/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Key Achievement (Optional)</w:t>
            </w:r>
          </w:p>
        </w:tc>
        <w:tc>
          <w:tcPr/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7" w:hRule="atLeast"/>
          <w:tblHeader w:val="0"/>
        </w:trPr>
        <w:tc>
          <w:tcPr/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Contact Email</w:t>
            </w:r>
          </w:p>
        </w:tc>
        <w:tc>
          <w:tcPr/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426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7"/>
    </w:pPr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 w:val="1"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 w:val="1"/>
    <w:rsid w:val="00FC693F"/>
    <w:pPr>
      <w:ind w:left="720"/>
      <w:contextualSpacing w:val="1"/>
    </w:pPr>
  </w:style>
  <w:style w:type="paragraph" w:styleId="BodyText">
    <w:name w:val="Body Text"/>
    <w:basedOn w:val="Normal"/>
    <w:link w:val="BodyTextChar"/>
    <w:uiPriority w:val="99"/>
    <w:unhideWhenUsed w:val="1"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 w:val="1"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 w:val="1"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 w:val="1"/>
    <w:rsid w:val="00AA1D8D"/>
    <w:pPr>
      <w:ind w:left="360" w:hanging="360"/>
      <w:contextualSpacing w:val="1"/>
    </w:pPr>
  </w:style>
  <w:style w:type="paragraph" w:styleId="List2">
    <w:name w:val="List 2"/>
    <w:basedOn w:val="Normal"/>
    <w:uiPriority w:val="99"/>
    <w:unhideWhenUsed w:val="1"/>
    <w:rsid w:val="00326F90"/>
    <w:pPr>
      <w:ind w:left="720" w:hanging="360"/>
      <w:contextualSpacing w:val="1"/>
    </w:pPr>
  </w:style>
  <w:style w:type="paragraph" w:styleId="List3">
    <w:name w:val="List 3"/>
    <w:basedOn w:val="Normal"/>
    <w:uiPriority w:val="99"/>
    <w:unhideWhenUsed w:val="1"/>
    <w:rsid w:val="00326F90"/>
    <w:pPr>
      <w:ind w:left="1080" w:hanging="360"/>
      <w:contextualSpacing w:val="1"/>
    </w:pPr>
  </w:style>
  <w:style w:type="paragraph" w:styleId="ListBullet">
    <w:name w:val="List Bullet"/>
    <w:basedOn w:val="Normal"/>
    <w:uiPriority w:val="99"/>
    <w:unhideWhenUsed w:val="1"/>
    <w:rsid w:val="00326F90"/>
    <w:pPr>
      <w:numPr>
        <w:numId w:val="1"/>
      </w:numPr>
      <w:contextualSpacing w:val="1"/>
    </w:pPr>
  </w:style>
  <w:style w:type="paragraph" w:styleId="ListBullet2">
    <w:name w:val="List Bullet 2"/>
    <w:basedOn w:val="Normal"/>
    <w:uiPriority w:val="99"/>
    <w:unhideWhenUsed w:val="1"/>
    <w:rsid w:val="00326F90"/>
    <w:pPr>
      <w:numPr>
        <w:numId w:val="2"/>
      </w:numPr>
      <w:contextualSpacing w:val="1"/>
    </w:pPr>
  </w:style>
  <w:style w:type="paragraph" w:styleId="ListBullet3">
    <w:name w:val="List Bullet 3"/>
    <w:basedOn w:val="Normal"/>
    <w:uiPriority w:val="99"/>
    <w:unhideWhenUsed w:val="1"/>
    <w:rsid w:val="00326F90"/>
    <w:pPr>
      <w:numPr>
        <w:numId w:val="3"/>
      </w:numPr>
      <w:contextualSpacing w:val="1"/>
    </w:pPr>
  </w:style>
  <w:style w:type="paragraph" w:styleId="ListNumber">
    <w:name w:val="List Number"/>
    <w:basedOn w:val="Normal"/>
    <w:uiPriority w:val="99"/>
    <w:unhideWhenUsed w:val="1"/>
    <w:rsid w:val="00326F90"/>
    <w:pPr>
      <w:numPr>
        <w:numId w:val="5"/>
      </w:numPr>
      <w:contextualSpacing w:val="1"/>
    </w:pPr>
  </w:style>
  <w:style w:type="paragraph" w:styleId="ListNumber2">
    <w:name w:val="List Number 2"/>
    <w:basedOn w:val="Normal"/>
    <w:uiPriority w:val="99"/>
    <w:unhideWhenUsed w:val="1"/>
    <w:rsid w:val="0029639D"/>
    <w:pPr>
      <w:numPr>
        <w:numId w:val="6"/>
      </w:numPr>
      <w:contextualSpacing w:val="1"/>
    </w:pPr>
  </w:style>
  <w:style w:type="paragraph" w:styleId="ListNumber3">
    <w:name w:val="List Number 3"/>
    <w:basedOn w:val="Normal"/>
    <w:uiPriority w:val="99"/>
    <w:unhideWhenUsed w:val="1"/>
    <w:rsid w:val="0029639D"/>
    <w:pPr>
      <w:numPr>
        <w:numId w:val="7"/>
      </w:numPr>
      <w:contextualSpacing w:val="1"/>
    </w:pPr>
  </w:style>
  <w:style w:type="paragraph" w:styleId="ListContinue">
    <w:name w:val="List Continue"/>
    <w:basedOn w:val="Normal"/>
    <w:uiPriority w:val="99"/>
    <w:unhideWhenUsed w:val="1"/>
    <w:rsid w:val="0029639D"/>
    <w:pPr>
      <w:spacing w:after="120"/>
      <w:ind w:left="360"/>
      <w:contextualSpacing w:val="1"/>
    </w:pPr>
  </w:style>
  <w:style w:type="paragraph" w:styleId="ListContinue2">
    <w:name w:val="List Continue 2"/>
    <w:basedOn w:val="Normal"/>
    <w:uiPriority w:val="99"/>
    <w:unhideWhenUsed w:val="1"/>
    <w:rsid w:val="0029639D"/>
    <w:pPr>
      <w:spacing w:after="120"/>
      <w:ind w:left="720"/>
      <w:contextualSpacing w:val="1"/>
    </w:pPr>
  </w:style>
  <w:style w:type="paragraph" w:styleId="ListContinue3">
    <w:name w:val="List Continue 3"/>
    <w:basedOn w:val="Normal"/>
    <w:uiPriority w:val="99"/>
    <w:unhideWhenUsed w:val="1"/>
    <w:rsid w:val="0029639D"/>
    <w:pPr>
      <w:spacing w:after="120"/>
      <w:ind w:left="1080"/>
      <w:contextualSpacing w:val="1"/>
    </w:pPr>
  </w:style>
  <w:style w:type="paragraph" w:styleId="MacroText">
    <w:name w:val="macro"/>
    <w:link w:val="MacroTextChar"/>
    <w:uiPriority w:val="99"/>
    <w:unhideWhenUsed w:val="1"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 w:val="1"/>
    <w:rsid w:val="00FC693F"/>
    <w:rPr>
      <w:i w:val="1"/>
      <w:iCs w:val="1"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 w:val="1"/>
      <w:iCs w:val="1"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FC693F"/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FC693F"/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FC693F"/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paragraph" w:styleId="Caption">
    <w:name w:val="caption"/>
    <w:basedOn w:val="Normal"/>
    <w:next w:val="Normal"/>
    <w:uiPriority w:val="35"/>
    <w:semiHidden w:val="1"/>
    <w:unhideWhenUsed w:val="1"/>
    <w:qFormat w:val="1"/>
    <w:rsid w:val="00FC693F"/>
    <w:pPr>
      <w:spacing w:line="240" w:lineRule="auto"/>
    </w:pPr>
    <w:rPr>
      <w:b w:val="1"/>
      <w:bCs w:val="1"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 w:val="1"/>
    <w:rsid w:val="00FC693F"/>
    <w:rPr>
      <w:b w:val="1"/>
      <w:bCs w:val="1"/>
    </w:rPr>
  </w:style>
  <w:style w:type="character" w:styleId="Emphasis">
    <w:name w:val="Emphasis"/>
    <w:basedOn w:val="DefaultParagraphFont"/>
    <w:uiPriority w:val="20"/>
    <w:qFormat w:val="1"/>
    <w:rsid w:val="00FC693F"/>
    <w:rPr>
      <w:i w:val="1"/>
      <w:iCs w:val="1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 w:val="1"/>
      <w:bCs w:val="1"/>
      <w:i w:val="1"/>
      <w:iCs w:val="1"/>
      <w:color w:val="4f81bd" w:themeColor="accent1"/>
    </w:rPr>
  </w:style>
  <w:style w:type="character" w:styleId="SubtleEmphasis">
    <w:name w:val="Subtle Emphasis"/>
    <w:basedOn w:val="DefaultParagraphFont"/>
    <w:uiPriority w:val="19"/>
    <w:qFormat w:val="1"/>
    <w:rsid w:val="00FC693F"/>
    <w:rPr>
      <w:i w:val="1"/>
      <w:iCs w:val="1"/>
      <w:color w:val="808080" w:themeColor="text1" w:themeTint="00007F"/>
    </w:rPr>
  </w:style>
  <w:style w:type="character" w:styleId="IntenseEmphasis">
    <w:name w:val="Intense Emphasis"/>
    <w:basedOn w:val="DefaultParagraphFont"/>
    <w:uiPriority w:val="21"/>
    <w:qFormat w:val="1"/>
    <w:rsid w:val="00FC693F"/>
    <w:rPr>
      <w:b w:val="1"/>
      <w:bCs w:val="1"/>
      <w:i w:val="1"/>
      <w:iCs w:val="1"/>
      <w:color w:val="4f81bd" w:themeColor="accent1"/>
    </w:rPr>
  </w:style>
  <w:style w:type="character" w:styleId="SubtleReference">
    <w:name w:val="Subtle Reference"/>
    <w:basedOn w:val="DefaultParagraphFont"/>
    <w:uiPriority w:val="31"/>
    <w:qFormat w:val="1"/>
    <w:rsid w:val="00FC693F"/>
    <w:rPr>
      <w:smallCaps w:val="1"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1"/>
    <w:rsid w:val="00FC693F"/>
    <w:rPr>
      <w:b w:val="1"/>
      <w:bCs w:val="1"/>
      <w:smallCaps w:val="1"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1"/>
    <w:rsid w:val="00FC693F"/>
    <w:rPr>
      <w:b w:val="1"/>
      <w:bCs w:val="1"/>
      <w:smallCaps w:val="1"/>
      <w:spacing w:val="5"/>
    </w:rPr>
  </w:style>
  <w:style w:type="paragraph" w:styleId="TOCHeading">
    <w:name w:val="TOC Heading"/>
    <w:basedOn w:val="Heading1"/>
    <w:next w:val="Normal"/>
    <w:uiPriority w:val="39"/>
    <w:semiHidden w:val="1"/>
    <w:unhideWhenUsed w:val="1"/>
    <w:qFormat w:val="1"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0000BF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0000BF"/>
    </w:rPr>
    <w:tblPr>
      <w:tblStyleRowBandSize w:val="1"/>
      <w:tblStyleColBandSize w:val="1"/>
      <w:tblBorders>
        <w:top w:color="4f81bd" w:space="0" w:sz="8" w:themeColor="accent1" w:val="single"/>
        <w:bottom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0000BF"/>
    </w:rPr>
    <w:tblPr>
      <w:tblStyleRowBandSize w:val="1"/>
      <w:tblStyleColBandSize w:val="1"/>
      <w:tblBorders>
        <w:top w:color="c0504d" w:space="0" w:sz="8" w:themeColor="accent2" w:val="single"/>
        <w:bottom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0000BF"/>
    </w:rPr>
    <w:tblPr>
      <w:tblStyleRowBandSize w:val="1"/>
      <w:tblStyleColBandSize w:val="1"/>
      <w:tblBorders>
        <w:top w:color="9bbb59" w:space="0" w:sz="8" w:themeColor="accent3" w:val="single"/>
        <w:bottom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0000BF"/>
    </w:rPr>
    <w:tblPr>
      <w:tblStyleRowBandSize w:val="1"/>
      <w:tblStyleColBandSize w:val="1"/>
      <w:tblBorders>
        <w:top w:color="8064a2" w:space="0" w:sz="8" w:themeColor="accent4" w:val="single"/>
        <w:bottom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0000BF"/>
    </w:rPr>
    <w:tblPr>
      <w:tblStyleRowBandSize w:val="1"/>
      <w:tblStyleColBandSize w:val="1"/>
      <w:tblBorders>
        <w:top w:color="4bacc6" w:space="0" w:sz="8" w:themeColor="accent5" w:val="single"/>
        <w:bottom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0000BF"/>
    </w:rPr>
    <w:tblPr>
      <w:tblStyleRowBandSize w:val="1"/>
      <w:tblStyleColBandSize w:val="1"/>
      <w:tblBorders>
        <w:top w:color="f79646" w:space="0" w:sz="8" w:themeColor="accent6" w:val="single"/>
        <w:bottom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0000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0000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0000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0000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0000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0000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ba0cd" w:space="0" w:sz="8" w:themeColor="accent1" w:themeTint="0000BF" w:val="sing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ba0cd" w:space="0" w:sz="6" w:themeColor="accent1" w:themeTint="0000BF" w:val="doub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cf7b79" w:space="0" w:sz="8" w:themeColor="accent2" w:themeTint="0000BF" w:val="sing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themeColor="accent2" w:themeTint="0000BF" w:val="doub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3cc82" w:space="0" w:sz="8" w:themeColor="accent3" w:themeTint="0000BF" w:val="sing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3cc82" w:space="0" w:sz="6" w:themeColor="accent3" w:themeTint="0000BF" w:val="doub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9f8ab9" w:space="0" w:sz="8" w:themeColor="accent4" w:themeTint="0000BF" w:val="sing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themeColor="accent4" w:themeTint="0000BF" w:val="doub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8c0d4" w:space="0" w:sz="8" w:themeColor="accent5" w:themeTint="0000BF" w:val="sing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8c0d4" w:space="0" w:sz="6" w:themeColor="accent5" w:themeTint="0000BF" w:val="doub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f9b074" w:space="0" w:sz="8" w:themeColor="accent6" w:themeTint="0000BF" w:val="sing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9b074" w:space="0" w:sz="6" w:themeColor="accent6" w:themeTint="0000BF" w:val="doub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bottom w:color="4f81bd" w:space="0" w:sz="8" w:themeColor="accent1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f81bd" w:space="0" w:sz="8" w:themeColor="accen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shd w:color="auto" w:fill="d3dfee" w:themeFill="accent1" w:themeFillTint="00003F" w:val="clear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bottom w:color="c0504d" w:space="0" w:sz="8" w:themeColor="accent2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c0504d" w:space="0" w:sz="8" w:themeColor="accent2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shd w:color="auto" w:fill="efd3d2" w:themeFill="accent2" w:themeFillTint="00003F" w:val="clear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bottom w:color="9bbb59" w:space="0" w:sz="8" w:themeColor="accent3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9bbb59" w:space="0" w:sz="8" w:themeColor="accent3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shd w:color="auto" w:fill="e6eed5" w:themeFill="accent3" w:themeFillTint="00003F" w:val="clear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bottom w:color="8064a2" w:space="0" w:sz="8" w:themeColor="accent4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064a2" w:space="0" w:sz="8" w:themeColor="accent4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shd w:color="auto" w:fill="dfd8e8" w:themeFill="accent4" w:themeFillTint="00003F" w:val="clear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bottom w:color="4bacc6" w:space="0" w:sz="8" w:themeColor="accent5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bacc6" w:space="0" w:sz="8" w:themeColor="accent5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shd w:color="auto" w:fill="d2eaf1" w:themeFill="accent5" w:themeFillTint="00003F" w:val="clear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bottom w:color="f79646" w:space="0" w:sz="8" w:themeColor="accent6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f79646" w:space="0" w:sz="8" w:themeColor="accent6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shd w:color="auto" w:fill="fde4d0" w:themeFill="accent6" w:themeFillTint="00003F" w:val="clear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f81bd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f81bd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f81bd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c0504d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c0504d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bbb59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9bbb59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64a2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064a2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bacc6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bacc6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79646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f79646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  <w:insideV w:color="7ba0cd" w:space="0" w:sz="8" w:themeColor="accent1" w:themeTint="0000BF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ba0cd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  <w:insideV w:color="cf7b79" w:space="0" w:sz="8" w:themeColor="accent2" w:themeTint="0000BF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cf7b79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  <w:insideV w:color="b3cc82" w:space="0" w:sz="8" w:themeColor="accent3" w:themeTint="0000BF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3cc82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  <w:insideV w:color="9f8ab9" w:space="0" w:sz="8" w:themeColor="accent4" w:themeTint="0000BF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f8ab9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  <w:insideV w:color="78c0d4" w:space="0" w:sz="8" w:themeColor="accent5" w:themeTint="0000BF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8c0d4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  <w:insideV w:color="f9b074" w:space="0" w:sz="8" w:themeColor="accent6" w:themeTint="0000BF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9b074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2f8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e5f1" w:themeFill="accent1" w:themeFillTint="000033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8eded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2dbdb" w:themeFill="accent2" w:themeFillTint="000033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5f8ee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f1dd" w:themeFill="accent3" w:themeFillTint="000033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2eff6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dfec" w:themeFill="accent4" w:themeFillTint="000033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6f9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aeef3" w:themeFill="accent5" w:themeFillTint="000033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ef4ec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9d9" w:themeFill="accent6" w:themeFillTint="000033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7bfde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00007F" w:val="clear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fa7a6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00007F" w:val="clear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cdddac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00007F" w:val="clear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bfb1d0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00007F" w:val="clear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5d5e2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00007F" w:val="clear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bcaa2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00007F" w:val="clear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4f81bd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43f60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c0504d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22423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9bbb59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e6128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8064a2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f3151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4bacc6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05867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f79646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74706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df2f8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c4c74" w:space="0" w:sz="4" w:themeColor="accent1" w:themeShade="000099" w:val="single"/>
          <w:insideV w:space="0" w:sz="0" w:val="nil"/>
        </w:tcBorders>
        <w:shd w:color="auto" w:fill="2c4c74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4c74" w:themeFill="accent1" w:themeFillShade="000099" w:val="clear"/>
      </w:tcPr>
    </w:tblStylePr>
    <w:tblStylePr w:type="band1Vert">
      <w:tblPr/>
      <w:tcPr>
        <w:shd w:color="auto" w:fill="b8cce4" w:themeFill="accent1" w:themeFillTint="000066" w:val="clear"/>
      </w:tcPr>
    </w:tblStylePr>
    <w:tblStylePr w:type="band1Horz">
      <w:tblPr/>
      <w:tcPr>
        <w:shd w:color="auto" w:fill="a7bfde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8eded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772c2a" w:space="0" w:sz="4" w:themeColor="accent2" w:themeShade="000099" w:val="single"/>
          <w:insideV w:space="0" w:sz="0" w:val="nil"/>
        </w:tcBorders>
        <w:shd w:color="auto" w:fill="772c2a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72c2a" w:themeFill="accent2" w:themeFillShade="000099" w:val="clear"/>
      </w:tcPr>
    </w:tblStylePr>
    <w:tblStylePr w:type="band1Vert">
      <w:tblPr/>
      <w:tcPr>
        <w:shd w:color="auto" w:fill="e5b8b7" w:themeFill="accent2" w:themeFillTint="000066" w:val="clear"/>
      </w:tcPr>
    </w:tblStylePr>
    <w:tblStylePr w:type="band1Horz">
      <w:tblPr/>
      <w:tcPr>
        <w:shd w:color="auto" w:fill="dfa7a6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5f8ee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e7530" w:space="0" w:sz="4" w:themeColor="accent3" w:themeShade="000099" w:val="single"/>
          <w:insideV w:space="0" w:sz="0" w:val="nil"/>
        </w:tcBorders>
        <w:shd w:color="auto" w:fill="5e7530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7530" w:themeFill="accent3" w:themeFillShade="000099" w:val="clear"/>
      </w:tcPr>
    </w:tblStylePr>
    <w:tblStylePr w:type="band1Vert">
      <w:tblPr/>
      <w:tcPr>
        <w:shd w:color="auto" w:fill="d6e3bc" w:themeFill="accent3" w:themeFillTint="000066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2eff6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c3b62" w:space="0" w:sz="4" w:themeColor="accent4" w:themeShade="000099" w:val="single"/>
          <w:insideV w:space="0" w:sz="0" w:val="nil"/>
        </w:tcBorders>
        <w:shd w:color="auto" w:fill="4c3b62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3b62" w:themeFill="accent4" w:themeFillShade="000099" w:val="clear"/>
      </w:tcPr>
    </w:tblStylePr>
    <w:tblStylePr w:type="band1Vert">
      <w:tblPr/>
      <w:tcPr>
        <w:shd w:color="auto" w:fill="ccc0d9" w:themeFill="accent4" w:themeFillTint="000066" w:val="clear"/>
      </w:tcPr>
    </w:tblStylePr>
    <w:tblStylePr w:type="band1Horz">
      <w:tblPr/>
      <w:tcPr>
        <w:shd w:color="auto" w:fill="bfb1d0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df6f9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76a7c" w:space="0" w:sz="4" w:themeColor="accent5" w:themeShade="000099" w:val="single"/>
          <w:insideV w:space="0" w:sz="0" w:val="nil"/>
        </w:tcBorders>
        <w:shd w:color="auto" w:fill="276a7c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76a7c" w:themeFill="accent5" w:themeFillShade="000099" w:val="clear"/>
      </w:tcPr>
    </w:tblStylePr>
    <w:tblStylePr w:type="band1Vert">
      <w:tblPr/>
      <w:tcPr>
        <w:shd w:color="auto" w:fill="b6dde8" w:themeFill="accent5" w:themeFillTint="000066" w:val="clear"/>
      </w:tcPr>
    </w:tblStylePr>
    <w:tblStylePr w:type="band1Horz">
      <w:tblPr/>
      <w:tcPr>
        <w:shd w:color="auto" w:fill="a5d5e2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ef4ec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b65608" w:space="0" w:sz="4" w:themeColor="accent6" w:themeShade="000099" w:val="single"/>
          <w:insideV w:space="0" w:sz="0" w:val="nil"/>
        </w:tcBorders>
        <w:shd w:color="auto" w:fill="b65608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65608" w:themeFill="accent6" w:themeFillShade="000099" w:val="clear"/>
      </w:tcPr>
    </w:tblStylePr>
    <w:tblStylePr w:type="band1Vert">
      <w:tblPr/>
      <w:tcPr>
        <w:shd w:color="auto" w:fill="fbd4b4" w:themeFill="accent6" w:themeFillTint="000066" w:val="clear"/>
      </w:tcPr>
    </w:tblStylePr>
    <w:tblStylePr w:type="band1Horz">
      <w:tblPr/>
      <w:tcPr>
        <w:shd w:color="auto" w:fill="fbcaa2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df2f8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8eded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5f8ee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0000CC" w:val="clear"/>
      </w:tcPr>
    </w:tblStylePr>
    <w:tblStylePr w:type="lastRow">
      <w:rPr>
        <w:b w:val="1"/>
        <w:bCs w:val="1"/>
        <w:color w:val="664e82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2eff6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0000CC" w:val="clear"/>
      </w:tcPr>
    </w:tblStylePr>
    <w:tblStylePr w:type="lastRow">
      <w:rPr>
        <w:b w:val="1"/>
        <w:bCs w:val="1"/>
        <w:color w:val="7e9c40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df6f9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0000CC" w:val="clear"/>
      </w:tcPr>
    </w:tblStylePr>
    <w:tblStylePr w:type="lastRow">
      <w:rPr>
        <w:b w:val="1"/>
        <w:bCs w:val="1"/>
        <w:color w:val="f2730a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ef4ec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0000CC" w:val="clear"/>
      </w:tcPr>
    </w:tblStylePr>
    <w:tblStylePr w:type="lastRow">
      <w:rPr>
        <w:b w:val="1"/>
        <w:bCs w:val="1"/>
        <w:color w:val="348da5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dbe5f1" w:themeFill="accent1" w:themeFillTint="000033" w:val="clear"/>
    </w:tcPr>
    <w:tblStylePr w:type="firstRow">
      <w:rPr>
        <w:b w:val="1"/>
        <w:bCs w:val="1"/>
      </w:rPr>
      <w:tblPr/>
      <w:tcPr>
        <w:shd w:color="auto" w:fill="b8cce4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8cce4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f2dbdb" w:themeFill="accent2" w:themeFillTint="000033" w:val="clear"/>
    </w:tcPr>
    <w:tblStylePr w:type="firstRow">
      <w:rPr>
        <w:b w:val="1"/>
        <w:bCs w:val="1"/>
      </w:rPr>
      <w:tblPr/>
      <w:tcPr>
        <w:shd w:color="auto" w:fill="e5b8b7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e5b8b7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eaf1dd" w:themeFill="accent3" w:themeFillTint="000033" w:val="clear"/>
    </w:tcPr>
    <w:tblStylePr w:type="firstRow">
      <w:rPr>
        <w:b w:val="1"/>
        <w:bCs w:val="1"/>
      </w:rPr>
      <w:tblPr/>
      <w:tcPr>
        <w:shd w:color="auto" w:fill="d6e3bc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6e3bc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e5dfec" w:themeFill="accent4" w:themeFillTint="000033" w:val="clear"/>
    </w:tcPr>
    <w:tblStylePr w:type="firstRow">
      <w:rPr>
        <w:b w:val="1"/>
        <w:bCs w:val="1"/>
      </w:rPr>
      <w:tblPr/>
      <w:tcPr>
        <w:shd w:color="auto" w:fill="ccc0d9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ccc0d9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daeef3" w:themeFill="accent5" w:themeFillTint="000033" w:val="clear"/>
    </w:tcPr>
    <w:tblStylePr w:type="firstRow">
      <w:rPr>
        <w:b w:val="1"/>
        <w:bCs w:val="1"/>
      </w:rPr>
      <w:tblPr/>
      <w:tcPr>
        <w:shd w:color="auto" w:fill="b6dde8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6dde8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fde9d9" w:themeFill="accent6" w:themeFillTint="000033" w:val="clear"/>
    </w:tcPr>
    <w:tblStylePr w:type="firstRow">
      <w:rPr>
        <w:b w:val="1"/>
        <w:bCs w:val="1"/>
      </w:rPr>
      <w:tblPr/>
      <w:tcPr>
        <w:shd w:color="auto" w:fill="fbd4b4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bd4b4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7MyI9o80Fu9k8PSpA0DEeQnf+gw==">CgMxLjA4AHIhMUZRWUQwWkNRV1Y3djRtb3lGY2Zlb3BuNHFuR0FVTXF1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2026-01-29T06:43:00Z</dcterms:created>
  <dc:creator>python-docx</dc:creator>
</cp:coreProperties>
</file>